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Word Scramble</w:t>
      </w:r>
    </w:p>
    <w:p>
      <w:pPr>
        <w:pStyle w:val="Questions"/>
      </w:pPr>
      <w:r>
        <w:t xml:space="preserve">1. HECUAELNRP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TS CSRIPKTA DAY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CHCAGOI VRRIE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ARVNIRDECE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APPSEGIB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YLENBRA NTSOE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DERAELM IELS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HOMKRCAS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BEGOUR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ROUF FALE VROLCE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ELRMICKI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Word Scramble</dc:title>
  <dcterms:created xsi:type="dcterms:W3CDTF">2021-10-11T11:45:16Z</dcterms:created>
  <dcterms:modified xsi:type="dcterms:W3CDTF">2021-10-11T11:45:16Z</dcterms:modified>
</cp:coreProperties>
</file>