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hole-in-one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sport in mexico, played with a small white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bloom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madness in march- nba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with a yellow ball, the name is misleading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hide and hunt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 and field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celebration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crossword puzzle</dc:title>
  <dcterms:created xsi:type="dcterms:W3CDTF">2021-10-11T11:43:40Z</dcterms:created>
  <dcterms:modified xsi:type="dcterms:W3CDTF">2021-10-11T11:43:40Z</dcterms:modified>
</cp:coreProperties>
</file>