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for Our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Clooney    </w:t>
      </w:r>
      <w:r>
        <w:t xml:space="preserve">   Cruz    </w:t>
      </w:r>
      <w:r>
        <w:t xml:space="preserve">   Future    </w:t>
      </w:r>
      <w:r>
        <w:t xml:space="preserve">   Gun control laws    </w:t>
      </w:r>
      <w:r>
        <w:t xml:space="preserve">   Leftist media    </w:t>
      </w:r>
      <w:r>
        <w:t xml:space="preserve">   March    </w:t>
      </w:r>
      <w:r>
        <w:t xml:space="preserve">   Murder    </w:t>
      </w:r>
      <w:r>
        <w:t xml:space="preserve">   NRA    </w:t>
      </w:r>
      <w:r>
        <w:t xml:space="preserve">   Our generation    </w:t>
      </w:r>
      <w:r>
        <w:t xml:space="preserve">   Protection    </w:t>
      </w:r>
      <w:r>
        <w:t xml:space="preserve">   Revolution    </w:t>
      </w:r>
      <w:r>
        <w:t xml:space="preserve">   Seventeen    </w:t>
      </w:r>
      <w:r>
        <w:t xml:space="preserve">   Students    </w:t>
      </w:r>
      <w:r>
        <w:t xml:space="preserve">   Teachers    </w:t>
      </w:r>
      <w:r>
        <w:t xml:space="preserve">   Trump    </w:t>
      </w:r>
      <w:r>
        <w:t xml:space="preserve">   White House    </w:t>
      </w:r>
      <w:r>
        <w:t xml:space="preserve">   Winfrey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for Our Lives</dc:title>
  <dcterms:created xsi:type="dcterms:W3CDTF">2021-10-11T11:44:45Z</dcterms:created>
  <dcterms:modified xsi:type="dcterms:W3CDTF">2021-10-11T11:44:45Z</dcterms:modified>
</cp:coreProperties>
</file>