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March for Our Lives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Activism    </w:t>
      </w:r>
      <w:r>
        <w:t xml:space="preserve">   Applause    </w:t>
      </w:r>
      <w:r>
        <w:t xml:space="preserve">   Eleven    </w:t>
      </w:r>
      <w:r>
        <w:t xml:space="preserve">   Ethiopia    </w:t>
      </w:r>
      <w:r>
        <w:t xml:space="preserve">   Future    </w:t>
      </w:r>
      <w:r>
        <w:t xml:space="preserve">   Gun violence    </w:t>
      </w:r>
      <w:r>
        <w:t xml:space="preserve">   Honor    </w:t>
      </w:r>
      <w:r>
        <w:t xml:space="preserve">   Impact    </w:t>
      </w:r>
      <w:r>
        <w:t xml:space="preserve">   March    </w:t>
      </w:r>
      <w:r>
        <w:t xml:space="preserve">   Message    </w:t>
      </w:r>
      <w:r>
        <w:t xml:space="preserve">   Rise Up    </w:t>
      </w:r>
      <w:r>
        <w:t xml:space="preserve">   Safety    </w:t>
      </w:r>
      <w:r>
        <w:t xml:space="preserve">   School    </w:t>
      </w:r>
      <w:r>
        <w:t xml:space="preserve">   Speech    </w:t>
      </w:r>
      <w:r>
        <w:t xml:space="preserve">   Statistics    </w:t>
      </w:r>
      <w:r>
        <w:t xml:space="preserve">   Vibrant    </w:t>
      </w:r>
      <w:r>
        <w:t xml:space="preserve">   Violence    </w:t>
      </w:r>
      <w:r>
        <w:t xml:space="preserve">   Wadler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March for Our Lives</dc:title>
  <dcterms:created xsi:type="dcterms:W3CDTF">2021-10-11T11:44:47Z</dcterms:created>
  <dcterms:modified xsi:type="dcterms:W3CDTF">2021-10-11T11:44:47Z</dcterms:modified>
</cp:coreProperties>
</file>