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into Soul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Teachings    </w:t>
      </w:r>
      <w:r>
        <w:t xml:space="preserve">   Sanctuary    </w:t>
      </w:r>
      <w:r>
        <w:t xml:space="preserve">   Last Supper    </w:t>
      </w:r>
      <w:r>
        <w:t xml:space="preserve">   Holy    </w:t>
      </w:r>
      <w:r>
        <w:t xml:space="preserve">   Friendships    </w:t>
      </w:r>
      <w:r>
        <w:t xml:space="preserve">   Disciples    </w:t>
      </w:r>
      <w:r>
        <w:t xml:space="preserve">   Verses    </w:t>
      </w:r>
      <w:r>
        <w:t xml:space="preserve">   Sunshine    </w:t>
      </w:r>
      <w:r>
        <w:t xml:space="preserve">   Praise    </w:t>
      </w:r>
      <w:r>
        <w:t xml:space="preserve">   Jesus loves Me    </w:t>
      </w:r>
      <w:r>
        <w:t xml:space="preserve">   Heaven    </w:t>
      </w:r>
      <w:r>
        <w:t xml:space="preserve">   Flowers    </w:t>
      </w:r>
      <w:r>
        <w:t xml:space="preserve">   Creation    </w:t>
      </w:r>
      <w:r>
        <w:t xml:space="preserve">   Tomb    </w:t>
      </w:r>
      <w:r>
        <w:t xml:space="preserve">   Spring    </w:t>
      </w:r>
      <w:r>
        <w:t xml:space="preserve">   Palm sunday    </w:t>
      </w:r>
      <w:r>
        <w:t xml:space="preserve">   Jesus    </w:t>
      </w:r>
      <w:r>
        <w:t xml:space="preserve">   Grace    </w:t>
      </w:r>
      <w:r>
        <w:t xml:space="preserve">   Father    </w:t>
      </w:r>
      <w:r>
        <w:t xml:space="preserve">   Church    </w:t>
      </w:r>
      <w:r>
        <w:t xml:space="preserve">   Saving    </w:t>
      </w:r>
      <w:r>
        <w:t xml:space="preserve">   The Cross    </w:t>
      </w:r>
      <w:r>
        <w:t xml:space="preserve">   Love    </w:t>
      </w:r>
      <w:r>
        <w:t xml:space="preserve">   Inspiration    </w:t>
      </w:r>
      <w:r>
        <w:t xml:space="preserve">   Glorify    </w:t>
      </w:r>
      <w:r>
        <w:t xml:space="preserve">   Easter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into Soul Bowl</dc:title>
  <dcterms:created xsi:type="dcterms:W3CDTF">2021-10-11T11:44:15Z</dcterms:created>
  <dcterms:modified xsi:type="dcterms:W3CDTF">2021-10-11T11:44:15Z</dcterms:modified>
</cp:coreProperties>
</file>