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STPATRICKSDAY    </w:t>
      </w:r>
      <w:r>
        <w:t xml:space="preserve">   SPRING    </w:t>
      </w:r>
      <w:r>
        <w:t xml:space="preserve">   SHAMROCK    </w:t>
      </w:r>
      <w:r>
        <w:t xml:space="preserve">   RAINBOWS    </w:t>
      </w:r>
      <w:r>
        <w:t xml:space="preserve">   RABBITS    </w:t>
      </w:r>
      <w:r>
        <w:t xml:space="preserve">   PINK    </w:t>
      </w:r>
      <w:r>
        <w:t xml:space="preserve">   MARCH    </w:t>
      </w:r>
      <w:r>
        <w:t xml:space="preserve">   LUCKY CHARM    </w:t>
      </w:r>
      <w:r>
        <w:t xml:space="preserve">   LEPRECHAUN    </w:t>
      </w:r>
      <w:r>
        <w:t xml:space="preserve">   GREEN EGGS    </w:t>
      </w:r>
      <w:r>
        <w:t xml:space="preserve">   GREEN    </w:t>
      </w:r>
      <w:r>
        <w:t xml:space="preserve">   GOLD    </w:t>
      </w:r>
      <w:r>
        <w:t xml:space="preserve">   EASTER    </w:t>
      </w:r>
      <w:r>
        <w:t xml:space="preserve">   CHOCOLATE    </w:t>
      </w:r>
      <w:r>
        <w:t xml:space="preserve">   BLOOM    </w:t>
      </w:r>
      <w:r>
        <w:t xml:space="preserve">   BASKETS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is Here!</dc:title>
  <dcterms:created xsi:type="dcterms:W3CDTF">2021-10-11T11:44:57Z</dcterms:created>
  <dcterms:modified xsi:type="dcterms:W3CDTF">2021-10-11T11:44:57Z</dcterms:modified>
</cp:coreProperties>
</file>