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of Dimes Canada NAOSH Week 2019</w:t>
      </w:r>
    </w:p>
    <w:p>
      <w:pPr>
        <w:pStyle w:val="Questions"/>
      </w:pPr>
      <w:r>
        <w:t xml:space="preserve">1. SILSP NAD LASLF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ITIYILDSBA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AEYSTF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RDSAZHA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SEEPEYMLO HISTGR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RACHM FO MSDIE DNAACA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WOKR VLEEA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ERFESU FUNASE KWOR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NGNIAIRT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MNAAUL OLARB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JUINRY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LHACICESM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TRLICELEAC ZSDRAAH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TFRIS 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HEATHL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ETEPVIONRN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AESEAWSRN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PLEOEBIRSNS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AMNUH SCRRSEOUE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YERCNGEME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MCMNTOUYI UPORTSP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ETTNERMTA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PCOTOLOR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CEERUS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YETDNIFI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ICBUPL SEFTYA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of Dimes Canada NAOSH Week 2019</dc:title>
  <dcterms:created xsi:type="dcterms:W3CDTF">2021-10-11T11:45:07Z</dcterms:created>
  <dcterms:modified xsi:type="dcterms:W3CDTF">2021-10-11T11:45:07Z</dcterms:modified>
</cp:coreProperties>
</file>