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week 1 vocab.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large landmasses of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semicircle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 of the 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hypothetical continent including all of the landmasses of the Earth prior to the Triassic period.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horizontal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or study of the movement of the Earth's crust.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the edge of one tectonic plate under another.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identify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a circle; half 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game or competition that comes before the final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in which you are not completely aware of your senses.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semiconscious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small or half of sweetening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accurate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attach to something partially or on one side; partially detached.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plate tectonics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correct in all details; exact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Pangaea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parallel to the plane of the horizon.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semisweet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associate closely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semidetached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in value, amount, function, meaning.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equivalent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right angles to a horizontal plane; in a direction that the top is directly above the bottom.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semifinals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week 1 vocab. words</dc:title>
  <dcterms:created xsi:type="dcterms:W3CDTF">2021-10-11T11:45:29Z</dcterms:created>
  <dcterms:modified xsi:type="dcterms:W3CDTF">2021-10-11T11:45:29Z</dcterms:modified>
</cp:coreProperties>
</file>