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Marching Band &amp; Guard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basics    </w:t>
      </w:r>
      <w:r>
        <w:t xml:space="preserve">   medal    </w:t>
      </w:r>
      <w:r>
        <w:t xml:space="preserve">   sunblock    </w:t>
      </w:r>
      <w:r>
        <w:t xml:space="preserve">   WGI    </w:t>
      </w:r>
      <w:r>
        <w:t xml:space="preserve">   dirtyknees    </w:t>
      </w:r>
      <w:r>
        <w:t xml:space="preserve">   trophy    </w:t>
      </w:r>
      <w:r>
        <w:t xml:space="preserve">   runthrough    </w:t>
      </w:r>
      <w:r>
        <w:t xml:space="preserve">   kevin    </w:t>
      </w:r>
      <w:r>
        <w:t xml:space="preserve">   dome    </w:t>
      </w:r>
      <w:r>
        <w:t xml:space="preserve">   sullivan    </w:t>
      </w:r>
      <w:r>
        <w:t xml:space="preserve">   atlanta    </w:t>
      </w:r>
      <w:r>
        <w:t xml:space="preserve">   indy    </w:t>
      </w:r>
      <w:r>
        <w:t xml:space="preserve">   flag    </w:t>
      </w:r>
      <w:r>
        <w:t xml:space="preserve">   rifle    </w:t>
      </w:r>
      <w:r>
        <w:t xml:space="preserve">   saber    </w:t>
      </w:r>
      <w:r>
        <w:t xml:space="preserve">   OMF    </w:t>
      </w:r>
      <w:r>
        <w:t xml:space="preserve">   catch    </w:t>
      </w:r>
      <w:r>
        <w:t xml:space="preserve">   toss    </w:t>
      </w:r>
      <w:r>
        <w:t xml:space="preserve">   plume    </w:t>
      </w:r>
      <w:r>
        <w:t xml:space="preserve">   retreat    </w:t>
      </w:r>
      <w:r>
        <w:t xml:space="preserve">   tanlines    </w:t>
      </w:r>
      <w:r>
        <w:t xml:space="preserve">   mouthpiece    </w:t>
      </w:r>
      <w:r>
        <w:t xml:space="preserve">   mallet    </w:t>
      </w:r>
      <w:r>
        <w:t xml:space="preserve">   bass    </w:t>
      </w:r>
      <w:r>
        <w:t xml:space="preserve">   snare    </w:t>
      </w:r>
      <w:r>
        <w:t xml:space="preserve">   quad    </w:t>
      </w:r>
      <w:r>
        <w:t xml:space="preserve">   sequential    </w:t>
      </w:r>
      <w:r>
        <w:t xml:space="preserve">   shako    </w:t>
      </w:r>
      <w:r>
        <w:t xml:space="preserve">   guard    </w:t>
      </w:r>
      <w:r>
        <w:t xml:space="preserve">   jason    </w:t>
      </w:r>
      <w:r>
        <w:t xml:space="preserve">   gockblock    </w:t>
      </w:r>
      <w:r>
        <w:t xml:space="preserve">   metronome    </w:t>
      </w:r>
      <w:r>
        <w:t xml:space="preserve">   deleon    </w:t>
      </w:r>
      <w:r>
        <w:t xml:space="preserve">   leighton    </w:t>
      </w:r>
      <w:r>
        <w:t xml:space="preserve">   ford    </w:t>
      </w:r>
      <w:r>
        <w:t xml:space="preserve">   jeannine    </w:t>
      </w:r>
      <w:r>
        <w:t xml:space="preserve">   dotcard    </w:t>
      </w:r>
      <w:r>
        <w:t xml:space="preserve">   checkandadjust    </w:t>
      </w:r>
      <w:r>
        <w:t xml:space="preserve">   rehearsal    </w:t>
      </w:r>
      <w:r>
        <w:t xml:space="preserve">   icebreaker    </w:t>
      </w:r>
      <w:r>
        <w:t xml:space="preserve">   firstaid    </w:t>
      </w:r>
      <w:r>
        <w:t xml:space="preserve">   conditioning    </w:t>
      </w:r>
      <w:r>
        <w:t xml:space="preserve">   sectionals    </w:t>
      </w:r>
      <w:r>
        <w:t xml:space="preserve">   props    </w:t>
      </w:r>
      <w:r>
        <w:t xml:space="preserve">   bleachers    </w:t>
      </w:r>
      <w:r>
        <w:t xml:space="preserve">   drummajor    </w:t>
      </w:r>
      <w:r>
        <w:t xml:space="preserve">   backensemble    </w:t>
      </w:r>
      <w:r>
        <w:t xml:space="preserve">   frontensemble    </w:t>
      </w:r>
      <w:r>
        <w:t xml:space="preserve">   battery    </w:t>
      </w:r>
      <w:r>
        <w:t xml:space="preserve">   saxophones    </w:t>
      </w:r>
      <w:r>
        <w:t xml:space="preserve">   clarinets    </w:t>
      </w:r>
      <w:r>
        <w:t xml:space="preserve">   flutes    </w:t>
      </w:r>
      <w:r>
        <w:t xml:space="preserve">   trumpets    </w:t>
      </w:r>
      <w:r>
        <w:t xml:space="preserve">   baritones    </w:t>
      </w:r>
      <w:r>
        <w:t xml:space="preserve">   mellophones    </w:t>
      </w:r>
      <w:r>
        <w:t xml:space="preserve">   sousas    </w:t>
      </w:r>
      <w:r>
        <w:t xml:space="preserve">   caged    </w:t>
      </w:r>
      <w:r>
        <w:t xml:space="preserve">   carnegie    </w:t>
      </w:r>
      <w:r>
        <w:t xml:space="preserve">   pandora    </w:t>
      </w:r>
      <w:r>
        <w:t xml:space="preserve">   madness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Marching Band &amp; Guard</dc:title>
  <dcterms:created xsi:type="dcterms:W3CDTF">2021-10-11T11:44:43Z</dcterms:created>
  <dcterms:modified xsi:type="dcterms:W3CDTF">2021-10-11T11:44:43Z</dcterms:modified>
</cp:coreProperties>
</file>