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Marching Band 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GOSTATE    </w:t>
      </w:r>
      <w:r>
        <w:t xml:space="preserve">   HALFTIME    </w:t>
      </w:r>
      <w:r>
        <w:t xml:space="preserve">   CLARINET    </w:t>
      </w:r>
      <w:r>
        <w:t xml:space="preserve">   ISUCFVMB    </w:t>
      </w:r>
      <w:r>
        <w:t xml:space="preserve">   MELLOPHONE    </w:t>
      </w:r>
      <w:r>
        <w:t xml:space="preserve">   XING    </w:t>
      </w:r>
      <w:r>
        <w:t xml:space="preserve">   ROADTRIP    </w:t>
      </w:r>
      <w:r>
        <w:t xml:space="preserve">   BARITONE    </w:t>
      </w:r>
      <w:r>
        <w:t xml:space="preserve">   EXHIBITION    </w:t>
      </w:r>
      <w:r>
        <w:t xml:space="preserve">   TWEET    </w:t>
      </w:r>
      <w:r>
        <w:t xml:space="preserve">   TUBA    </w:t>
      </w:r>
      <w:r>
        <w:t xml:space="preserve">   MINNESOTA    </w:t>
      </w:r>
      <w:r>
        <w:t xml:space="preserve">   PREGAME    </w:t>
      </w:r>
      <w:r>
        <w:t xml:space="preserve">   PICCOLO    </w:t>
      </w:r>
      <w:r>
        <w:t xml:space="preserve">   TOEPOINT    </w:t>
      </w:r>
      <w:r>
        <w:t xml:space="preserve">   TROMBONE    </w:t>
      </w:r>
      <w:r>
        <w:t xml:space="preserve">   HIGHSTEP    </w:t>
      </w:r>
      <w:r>
        <w:t xml:space="preserve">   CYCLONES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Marching Band Road Trip</dc:title>
  <dcterms:created xsi:type="dcterms:W3CDTF">2021-10-11T11:43:56Z</dcterms:created>
  <dcterms:modified xsi:type="dcterms:W3CDTF">2021-10-11T11:43:56Z</dcterms:modified>
</cp:coreProperties>
</file>