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Marco Polo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is Marco Polo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 wie het Marco Polo in China gewerk?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was Khoeblai Khan?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van die goedere wat Marco Polo teruggeneem het na Europa.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het gesterf toe Marco Polo 15 jaar oud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 hoeveel jaar het Marco Polo in China gewoon?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Waarop was die keiser se handtekening?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woestyn is deur die Polo-broers oorgesteek?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was die Eerste klas boodskappers se transportasie vorm?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het die hoogste prioriteit boodskapper sy perd meë aangevra?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 wat het hulle baie op die Syroete gehandel?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Polo</dc:title>
  <dcterms:created xsi:type="dcterms:W3CDTF">2021-10-11T11:45:31Z</dcterms:created>
  <dcterms:modified xsi:type="dcterms:W3CDTF">2021-10-11T11:45:31Z</dcterms:modified>
</cp:coreProperties>
</file>