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VARRASSO    </w:t>
      </w:r>
      <w:r>
        <w:t xml:space="preserve">   BENEDETTA    </w:t>
      </w:r>
      <w:r>
        <w:t xml:space="preserve">   Kublai Khan    </w:t>
      </w:r>
      <w:r>
        <w:t xml:space="preserve">   The Travels of Marco Polo    </w:t>
      </w:r>
      <w:r>
        <w:t xml:space="preserve">   The Description of the World    </w:t>
      </w:r>
      <w:r>
        <w:t xml:space="preserve">   Hope    </w:t>
      </w:r>
      <w:r>
        <w:t xml:space="preserve">   ITALY    </w:t>
      </w:r>
      <w:r>
        <w:t xml:space="preserve">   Venice    </w:t>
      </w:r>
      <w:r>
        <w:t xml:space="preserve">   Biography    </w:t>
      </w:r>
      <w:r>
        <w:t xml:space="preserve">   Books    </w:t>
      </w:r>
      <w:r>
        <w:t xml:space="preserve">   China    </w:t>
      </w:r>
      <w:r>
        <w:t xml:space="preserve">   Explorer    </w:t>
      </w:r>
      <w:r>
        <w:t xml:space="preserve">   Journalist    </w:t>
      </w:r>
      <w:r>
        <w:t xml:space="preserve">   Marco    </w:t>
      </w:r>
      <w:r>
        <w:t xml:space="preserve">   Polo    </w:t>
      </w:r>
      <w:r>
        <w:t xml:space="preserve">   Traveler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</dc:title>
  <dcterms:created xsi:type="dcterms:W3CDTF">2021-10-11T11:44:26Z</dcterms:created>
  <dcterms:modified xsi:type="dcterms:W3CDTF">2021-10-11T11:44:26Z</dcterms:modified>
</cp:coreProperties>
</file>