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Marco Polo - BrainPOP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MP's age at first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 Polo, Venetian trader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"monstrous water lizard"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MP was jailed here after fighting in a local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Mongols used this form of currency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MP's notoriety-seeking co-author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read MP's _____ were often skeptical of his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Cathay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"strange black burning rock"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Marco first met his father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Traveled extensively in this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Cipango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Covered half the continent of Asia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"unicorn pig"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title of MP's book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of MP's stay in the Orient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MP's book may include fanciful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"immense striped cat"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Mongols heated their homes and bathwater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13th c. Europe was composed of hundreds of these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MP was a 13th c. European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Trade route, Europe to China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Uncle, father, and son befriended this leader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Daddy Polo, Venetian trader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Polo - BrainPOP </dc:title>
  <dcterms:created xsi:type="dcterms:W3CDTF">2021-10-11T11:45:07Z</dcterms:created>
  <dcterms:modified xsi:type="dcterms:W3CDTF">2021-10-11T11:45:07Z</dcterms:modified>
</cp:coreProperties>
</file>