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his mineral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minerals did he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he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ship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his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his first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</dc:title>
  <dcterms:created xsi:type="dcterms:W3CDTF">2021-10-11T11:45:05Z</dcterms:created>
  <dcterms:modified xsi:type="dcterms:W3CDTF">2021-10-11T11:45:05Z</dcterms:modified>
</cp:coreProperties>
</file>