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Marcus Aurelius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 of Marcus Aurelius'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Marcus Aurelius was the last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before Marcus Aurelius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Marcus Aurelius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Coemperor that dealt with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Marcus Aurelius' rhetoric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Marcus Aurelius' coemperor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Marcus Aurelius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Philosophy Marcus Aurelius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Marcus Aurelius wrote about day to day interactions.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Aurelius</dc:title>
  <dcterms:created xsi:type="dcterms:W3CDTF">2021-10-11T11:44:15Z</dcterms:created>
  <dcterms:modified xsi:type="dcterms:W3CDTF">2021-10-11T11:44:15Z</dcterms:modified>
</cp:coreProperties>
</file>