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Marcus Garvey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Pride    </w:t>
      </w:r>
      <w:r>
        <w:t xml:space="preserve">   London    </w:t>
      </w:r>
      <w:r>
        <w:t xml:space="preserve">   Entrepreneur    </w:t>
      </w:r>
      <w:r>
        <w:t xml:space="preserve">   Equality    </w:t>
      </w:r>
      <w:r>
        <w:t xml:space="preserve">   The Watchmen    </w:t>
      </w:r>
      <w:r>
        <w:t xml:space="preserve">   Pan African    </w:t>
      </w:r>
      <w:r>
        <w:t xml:space="preserve">   Journalist    </w:t>
      </w:r>
      <w:r>
        <w:t xml:space="preserve">   Influential    </w:t>
      </w:r>
      <w:r>
        <w:t xml:space="preserve">   Speaker    </w:t>
      </w:r>
      <w:r>
        <w:t xml:space="preserve">   Newspaper    </w:t>
      </w:r>
      <w:r>
        <w:t xml:space="preserve">   Leader    </w:t>
      </w:r>
      <w:r>
        <w:t xml:space="preserve">   Publisher    </w:t>
      </w:r>
      <w:r>
        <w:t xml:space="preserve">   Jamaican    </w:t>
      </w:r>
      <w:r>
        <w:t xml:space="preserve">   Marcus Garvey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Garvey</dc:title>
  <dcterms:created xsi:type="dcterms:W3CDTF">2021-10-11T11:45:13Z</dcterms:created>
  <dcterms:modified xsi:type="dcterms:W3CDTF">2021-10-11T11:45:13Z</dcterms:modified>
</cp:coreProperties>
</file>