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Marcus Garvey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newspaper    </w:t>
      </w:r>
      <w:r>
        <w:t xml:space="preserve">   blacknationalism    </w:t>
      </w:r>
      <w:r>
        <w:t xml:space="preserve">   panafricanism    </w:t>
      </w:r>
      <w:r>
        <w:t xml:space="preserve">   assassinated    </w:t>
      </w:r>
      <w:r>
        <w:t xml:space="preserve">   blackisbeautiful    </w:t>
      </w:r>
      <w:r>
        <w:t xml:space="preserve">   blackmoses    </w:t>
      </w:r>
      <w:r>
        <w:t xml:space="preserve">   unia    </w:t>
      </w:r>
      <w:r>
        <w:t xml:space="preserve">   Caribbean    </w:t>
      </w:r>
      <w:r>
        <w:t xml:space="preserve">   diaspora    </w:t>
      </w:r>
      <w:r>
        <w:t xml:space="preserve">   activism    </w:t>
      </w:r>
      <w:r>
        <w:t xml:space="preserve">   rbgflag    </w:t>
      </w:r>
      <w:r>
        <w:t xml:space="preserve">   backtoafrica    </w:t>
      </w:r>
      <w:r>
        <w:t xml:space="preserve">   equality    </w:t>
      </w:r>
      <w:r>
        <w:t xml:space="preserve">   freedom    </w:t>
      </w:r>
      <w:r>
        <w:t xml:space="preserve">   blackstar    </w:t>
      </w:r>
      <w:r>
        <w:t xml:space="preserve">   jamaica    </w:t>
      </w:r>
      <w:r>
        <w:t xml:space="preserve">   marcusgarvey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Marcus Garvey</dc:title>
  <dcterms:created xsi:type="dcterms:W3CDTF">2021-10-11T11:45:26Z</dcterms:created>
  <dcterms:modified xsi:type="dcterms:W3CDTF">2021-10-11T11:45:26Z</dcterms:modified>
</cp:coreProperties>
</file>