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Marcus Garvey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Harlem Renaissance    </w:t>
      </w:r>
      <w:r>
        <w:t xml:space="preserve">   Pride    </w:t>
      </w:r>
      <w:r>
        <w:t xml:space="preserve">   Nation of Islam    </w:t>
      </w:r>
      <w:r>
        <w:t xml:space="preserve">   UNIA    </w:t>
      </w:r>
      <w:r>
        <w:t xml:space="preserve">   Black Man Prayer    </w:t>
      </w:r>
      <w:r>
        <w:t xml:space="preserve">   White City    </w:t>
      </w:r>
      <w:r>
        <w:t xml:space="preserve">   Black Star    </w:t>
      </w:r>
      <w:r>
        <w:t xml:space="preserve">   London    </w:t>
      </w:r>
      <w:r>
        <w:t xml:space="preserve">   Jamaica    </w:t>
      </w:r>
      <w:r>
        <w:t xml:space="preserve">   Garveyism    </w:t>
      </w:r>
      <w:r>
        <w:t xml:space="preserve">   ACL    </w:t>
      </w:r>
      <w:r>
        <w:t xml:space="preserve">   Black Nationalist    </w:t>
      </w:r>
      <w:r>
        <w:t xml:space="preserve">   Pan African    </w:t>
      </w:r>
      <w:r>
        <w:t xml:space="preserve">   Marcus Garvey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Garvey Word Search </dc:title>
  <dcterms:created xsi:type="dcterms:W3CDTF">2021-10-11T11:45:10Z</dcterms:created>
  <dcterms:modified xsi:type="dcterms:W3CDTF">2021-10-11T11:45:10Z</dcterms:modified>
</cp:coreProperties>
</file>