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Marcus Mosiah Garvey</w:t>
      </w:r>
    </w:p>
    <w:p>
      <w:pPr>
        <w:pStyle w:val="Questions"/>
      </w:pPr>
      <w:r>
        <w:t xml:space="preserve">1. NSAIAIFTRSAAMR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RELOIINTAB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IIONATSTALN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IPBULC RIGFEU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KBLCA ASRT NLIE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HEMRLA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NAP AASIRNICMF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LIACAR EIDPR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ABKCL SEMOS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AAIAJCM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Mosiah Garvey</dc:title>
  <dcterms:created xsi:type="dcterms:W3CDTF">2021-10-11T11:44:17Z</dcterms:created>
  <dcterms:modified xsi:type="dcterms:W3CDTF">2021-10-11T11:44:17Z</dcterms:modified>
</cp:coreProperties>
</file>