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Marcus Today Weekend Crossword (No.2) 30th July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company did a capital raising this week at a 6.9% premium to the share price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US stock dropped 14.5% on after-hours results this week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stock code GOOG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chart pattern in the shape of a flag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told us this week that the risks to the US economy are diminishing (4).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 Code for a great trading stock in mining services (3).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 that may have to hand its assets to the government because it is too profitable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satellite services company was added to our trading section this week (9).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taken over by Japan Post (3 letter code).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Took a $959m restructuring charge on Monday (10).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candle that presents as a cross with no body also known as a deserted baby (4,4).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in which money or stock is held by a third party until conditions have been met (6).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had a good dividend stripping rally ahead of results next month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 in RSI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shale gas boomtown in North Dakota that has now seen the boom bust (9).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AGM this week confirmed earnings guidance (9).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 stock we were stopped out of in our trading section this week (8).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listing in Dec 2014 this Melbourne company has been up 733% from bottom to top (9).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Caterpillar dealer for Australia and China owned by Seven Group (7).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rumours this laundry and linen company may be bid for (8).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fleet leasing company held by Wilson Asset Management that may be in the sights of larger predators (6).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Today Weekend Crossword (No.2) 30th July 2016</dc:title>
  <dcterms:created xsi:type="dcterms:W3CDTF">2021-10-11T11:44:00Z</dcterms:created>
  <dcterms:modified xsi:type="dcterms:W3CDTF">2021-10-11T11:44:00Z</dcterms:modified>
</cp:coreProperties>
</file>