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Marcus and Claudia Story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multus    </w:t>
      </w:r>
      <w:r>
        <w:t xml:space="preserve">   oppugno    </w:t>
      </w:r>
      <w:r>
        <w:t xml:space="preserve">   habito    </w:t>
      </w:r>
      <w:r>
        <w:t xml:space="preserve">   decem    </w:t>
      </w:r>
      <w:r>
        <w:t xml:space="preserve">   celeritas    </w:t>
      </w:r>
      <w:r>
        <w:t xml:space="preserve">   annus    </w:t>
      </w:r>
      <w:r>
        <w:t xml:space="preserve">   puella    </w:t>
      </w:r>
      <w:r>
        <w:t xml:space="preserve">   puer    </w:t>
      </w:r>
      <w:r>
        <w:t xml:space="preserve">   servo    </w:t>
      </w:r>
      <w:r>
        <w:t xml:space="preserve">   silva    </w:t>
      </w:r>
      <w:r>
        <w:t xml:space="preserve">   parvus    </w:t>
      </w:r>
      <w:r>
        <w:t xml:space="preserve">   porto    </w:t>
      </w:r>
      <w:r>
        <w:t xml:space="preserve">   video    </w:t>
      </w:r>
      <w:r>
        <w:t xml:space="preserve">   villa    </w:t>
      </w:r>
      <w:r>
        <w:t xml:space="preserve">   vulnero    </w:t>
      </w:r>
      <w:r>
        <w:t xml:space="preserve">   terreo    </w:t>
      </w:r>
      <w:r>
        <w:t xml:space="preserve">   magnus    </w:t>
      </w:r>
      <w:r>
        <w:t xml:space="preserve">   longus    </w:t>
      </w:r>
      <w:r>
        <w:t xml:space="preserve">   gladius    </w:t>
      </w:r>
      <w:r>
        <w:t xml:space="preserve">   ferus    </w:t>
      </w:r>
      <w:r>
        <w:t xml:space="preserve">   animal    </w:t>
      </w:r>
      <w:r>
        <w:t xml:space="preserve">   clamo    </w:t>
      </w:r>
      <w:r>
        <w:t xml:space="preserve">   appello    </w:t>
      </w:r>
      <w:r>
        <w:t xml:space="preserve">   curro    </w:t>
      </w:r>
      <w:r>
        <w:t xml:space="preserve">   amicus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Marcus and Claudia Story Word Search</dc:title>
  <dcterms:created xsi:type="dcterms:W3CDTF">2021-10-11T11:45:17Z</dcterms:created>
  <dcterms:modified xsi:type="dcterms:W3CDTF">2021-10-11T11:45:17Z</dcterms:modified>
</cp:coreProperties>
</file>