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Marcá-vatè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6.	Slogan of which Indian company is ( Har ghar kuch kehta hai)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	Wall street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10.	Mountain dew is a product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4.	 Flagship index of Bombay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7.	Firm having the most number of patents in 2016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	Japan's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5.	Term used for rise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8.	Which company built BURJ KHALIFA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	Regulatory authority of capital markets in India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9.	Amazon’s internet connected wireless speaker wrapped around a digital personal assistant named Alexa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Marcá-vatè</dc:title>
  <dcterms:created xsi:type="dcterms:W3CDTF">2021-10-11T11:44:14Z</dcterms:created>
  <dcterms:modified xsi:type="dcterms:W3CDTF">2021-10-11T11:44:14Z</dcterms:modified>
</cp:coreProperties>
</file>