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Mardi Gra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Inspirational    </w:t>
      </w:r>
      <w:r>
        <w:t xml:space="preserve">   music    </w:t>
      </w:r>
      <w:r>
        <w:t xml:space="preserve">   Barricades    </w:t>
      </w:r>
      <w:r>
        <w:t xml:space="preserve">   jazz    </w:t>
      </w:r>
      <w:r>
        <w:t xml:space="preserve">   xylophone    </w:t>
      </w:r>
      <w:r>
        <w:t xml:space="preserve">   party    </w:t>
      </w:r>
      <w:r>
        <w:t xml:space="preserve">   new orleans    </w:t>
      </w:r>
      <w:r>
        <w:t xml:space="preserve">   french quarter    </w:t>
      </w:r>
      <w:r>
        <w:t xml:space="preserve">   Louisiana    </w:t>
      </w:r>
      <w:r>
        <w:t xml:space="preserve">   costume    </w:t>
      </w:r>
      <w:r>
        <w:t xml:space="preserve">   festival    </w:t>
      </w:r>
      <w:r>
        <w:t xml:space="preserve">   masquerade    </w:t>
      </w:r>
      <w:r>
        <w:t xml:space="preserve">   beads    </w:t>
      </w:r>
      <w:r>
        <w:t xml:space="preserve">   masks    </w:t>
      </w:r>
      <w:r>
        <w:t xml:space="preserve">   bourbon    </w:t>
      </w:r>
      <w:r>
        <w:t xml:space="preserve">   fat tuesday    </w:t>
      </w:r>
      <w:r>
        <w:t xml:space="preserve">   shrimp    </w:t>
      </w:r>
      <w:r>
        <w:t xml:space="preserve">   crawfish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 </dc:title>
  <dcterms:created xsi:type="dcterms:W3CDTF">2021-10-11T11:44:52Z</dcterms:created>
  <dcterms:modified xsi:type="dcterms:W3CDTF">2021-10-11T11:44:52Z</dcterms:modified>
</cp:coreProperties>
</file>