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Mardi Gras</w:t>
      </w:r>
    </w:p>
    <w:p>
      <w:pPr>
        <w:pStyle w:val="Questions"/>
      </w:pPr>
      <w:r>
        <w:t xml:space="preserve">1. NOUDLOOB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MYINOEND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ARLNVACI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FXEMLAUBA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GKIN CAKE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SHBUCCA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ESQURAEMDA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UUZL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AUTRNLE ORNGUD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OONM EIP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2021-10-11T11:44:54Z</dcterms:created>
  <dcterms:modified xsi:type="dcterms:W3CDTF">2021-10-11T11:44:54Z</dcterms:modified>
</cp:coreProperties>
</file>