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mardi gras    </w:t>
      </w:r>
      <w:r>
        <w:t xml:space="preserve">   le bebe    </w:t>
      </w:r>
      <w:r>
        <w:t xml:space="preserve">   la couronne    </w:t>
      </w:r>
      <w:r>
        <w:t xml:space="preserve">   la foi    </w:t>
      </w:r>
      <w:r>
        <w:t xml:space="preserve">   le pouvoir    </w:t>
      </w:r>
      <w:r>
        <w:t xml:space="preserve">   la justice    </w:t>
      </w:r>
      <w:r>
        <w:t xml:space="preserve">   l'or    </w:t>
      </w:r>
      <w:r>
        <w:t xml:space="preserve">   le vert    </w:t>
      </w:r>
      <w:r>
        <w:t xml:space="preserve">   le violet    </w:t>
      </w:r>
      <w:r>
        <w:t xml:space="preserve">   les doublons    </w:t>
      </w:r>
      <w:r>
        <w:t xml:space="preserve">   le masque    </w:t>
      </w:r>
      <w:r>
        <w:t xml:space="preserve">   les defiles    </w:t>
      </w:r>
      <w:r>
        <w:t xml:space="preserve">   les perles    </w:t>
      </w:r>
      <w:r>
        <w:t xml:space="preserve">   le carnaval    </w:t>
      </w:r>
      <w:r>
        <w:t xml:space="preserve">   les plumes    </w:t>
      </w:r>
      <w:r>
        <w:t xml:space="preserve">   le bouffon    </w:t>
      </w:r>
      <w:r>
        <w:t xml:space="preserve">   le careme    </w:t>
      </w:r>
      <w:r>
        <w:t xml:space="preserve">   le char    </w:t>
      </w:r>
      <w:r>
        <w:t xml:space="preserve">   le roi    </w:t>
      </w:r>
      <w:r>
        <w:t xml:space="preserve">   la reine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2021-10-11T11:45:59Z</dcterms:created>
  <dcterms:modified xsi:type="dcterms:W3CDTF">2021-10-11T11:45:59Z</dcterms:modified>
</cp:coreProperties>
</file>