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or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on Fat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40 days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on a tree,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after 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faith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of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metal, plastics or wooden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beads or doubloons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years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justice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snack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in a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Tuesday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 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before Ash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inside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parade organizers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 </dc:title>
  <dcterms:created xsi:type="dcterms:W3CDTF">2021-10-11T11:44:09Z</dcterms:created>
  <dcterms:modified xsi:type="dcterms:W3CDTF">2021-10-11T11:44:09Z</dcterms:modified>
</cp:coreProperties>
</file>