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Ash Wednesday    </w:t>
      </w:r>
      <w:r>
        <w:t xml:space="preserve">   Carnival    </w:t>
      </w:r>
      <w:r>
        <w:t xml:space="preserve">   Easter    </w:t>
      </w:r>
      <w:r>
        <w:t xml:space="preserve">   Fat Tuesday    </w:t>
      </w:r>
      <w:r>
        <w:t xml:space="preserve">   Forty Days    </w:t>
      </w:r>
      <w:r>
        <w:t xml:space="preserve">   Gold    </w:t>
      </w:r>
      <w:r>
        <w:t xml:space="preserve">   Green    </w:t>
      </w:r>
      <w:r>
        <w:t xml:space="preserve">   Holiday    </w:t>
      </w:r>
      <w:r>
        <w:t xml:space="preserve">   Jesus    </w:t>
      </w:r>
      <w:r>
        <w:t xml:space="preserve">   King Cake    </w:t>
      </w:r>
      <w:r>
        <w:t xml:space="preserve">   Lent    </w:t>
      </w:r>
      <w:r>
        <w:t xml:space="preserve">   Mardi Gras    </w:t>
      </w:r>
      <w:r>
        <w:t xml:space="preserve">   Mask    </w:t>
      </w:r>
      <w:r>
        <w:t xml:space="preserve">   Meat    </w:t>
      </w:r>
      <w:r>
        <w:t xml:space="preserve">   New Orleans    </w:t>
      </w:r>
      <w:r>
        <w:t xml:space="preserve">   Parade    </w:t>
      </w:r>
      <w:r>
        <w:t xml:space="preserve">   Purple    </w:t>
      </w:r>
      <w:r>
        <w:t xml:space="preserve">   Resurrection    </w:t>
      </w:r>
      <w:r>
        <w:t xml:space="preserve">   Roman Catholic    </w:t>
      </w:r>
      <w:r>
        <w:t xml:space="preserve">   Season    </w:t>
      </w:r>
      <w:r>
        <w:t xml:space="preserve">   Shrove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2021-10-11T11:44:31Z</dcterms:created>
  <dcterms:modified xsi:type="dcterms:W3CDTF">2021-10-11T11:44:31Z</dcterms:modified>
</cp:coreProperties>
</file>