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Louisana    </w:t>
      </w:r>
      <w:r>
        <w:t xml:space="preserve">   green    </w:t>
      </w:r>
      <w:r>
        <w:t xml:space="preserve">   purple    </w:t>
      </w:r>
      <w:r>
        <w:t xml:space="preserve">   gold    </w:t>
      </w:r>
      <w:r>
        <w:t xml:space="preserve">   party    </w:t>
      </w:r>
      <w:r>
        <w:t xml:space="preserve">   throw me something mister    </w:t>
      </w:r>
      <w:r>
        <w:t xml:space="preserve">   Ash Wednesday    </w:t>
      </w:r>
      <w:r>
        <w:t xml:space="preserve">   Lent    </w:t>
      </w:r>
      <w:r>
        <w:t xml:space="preserve">   Beads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2021-10-11T11:44:38Z</dcterms:created>
  <dcterms:modified xsi:type="dcterms:W3CDTF">2021-10-11T11:44:38Z</dcterms:modified>
</cp:coreProperties>
</file>