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Mardi Gras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Uniting    </w:t>
      </w:r>
      <w:r>
        <w:t xml:space="preserve">   Party    </w:t>
      </w:r>
      <w:r>
        <w:t xml:space="preserve">   Parade    </w:t>
      </w:r>
      <w:r>
        <w:t xml:space="preserve">   Music    </w:t>
      </w:r>
      <w:r>
        <w:t xml:space="preserve">   Masks    </w:t>
      </w:r>
      <w:r>
        <w:t xml:space="preserve">   MardiGras    </w:t>
      </w:r>
      <w:r>
        <w:t xml:space="preserve">   Love    </w:t>
      </w:r>
      <w:r>
        <w:t xml:space="preserve">   Life    </w:t>
      </w:r>
      <w:r>
        <w:t xml:space="preserve">   LGBTI    </w:t>
      </w:r>
      <w:r>
        <w:t xml:space="preserve">   Joy    </w:t>
      </w:r>
      <w:r>
        <w:t xml:space="preserve">   Individuality    </w:t>
      </w:r>
      <w:r>
        <w:t xml:space="preserve">   Identity    </w:t>
      </w:r>
      <w:r>
        <w:t xml:space="preserve">   Home    </w:t>
      </w:r>
      <w:r>
        <w:t xml:space="preserve">   Gold    </w:t>
      </w:r>
      <w:r>
        <w:t xml:space="preserve">   Glitter    </w:t>
      </w:r>
      <w:r>
        <w:t xml:space="preserve">   Fun    </w:t>
      </w:r>
      <w:r>
        <w:t xml:space="preserve">   Friends    </w:t>
      </w:r>
      <w:r>
        <w:t xml:space="preserve">   Freedom    </w:t>
      </w:r>
      <w:r>
        <w:t xml:space="preserve">   Dancing    </w:t>
      </w:r>
      <w:r>
        <w:t xml:space="preserve">   Celebration    </w:t>
      </w:r>
      <w:r>
        <w:t xml:space="preserve">  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 Celebration</dc:title>
  <dcterms:created xsi:type="dcterms:W3CDTF">2021-10-11T11:44:32Z</dcterms:created>
  <dcterms:modified xsi:type="dcterms:W3CDTF">2021-10-11T11:44:32Z</dcterms:modified>
</cp:coreProperties>
</file>