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Mardi Gras Word Puzzle</w:t>
      </w:r>
    </w:p>
    <w:p>
      <w:pPr>
        <w:pStyle w:val="Questions"/>
      </w:pPr>
      <w:r>
        <w:t xml:space="preserve">1. IDMAR GRSA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IKGN EAIGBRL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NEEUQ AEVGNILENE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GKIN ACKE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NWE RLENASO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AEFAELTYT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RSSOHE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NCKHCEI ASEHC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CRIOUR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AUCNHICP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Mardi Gras Word Puzzle</dc:title>
  <dcterms:created xsi:type="dcterms:W3CDTF">2021-10-11T11:45:30Z</dcterms:created>
  <dcterms:modified xsi:type="dcterms:W3CDTF">2021-10-11T11:45:30Z</dcterms:modified>
</cp:coreProperties>
</file>