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Beads    </w:t>
      </w:r>
      <w:r>
        <w:t xml:space="preserve">   Costumes    </w:t>
      </w:r>
      <w:r>
        <w:t xml:space="preserve">   Dabloon    </w:t>
      </w:r>
      <w:r>
        <w:t xml:space="preserve">   Fat Tuesday    </w:t>
      </w:r>
      <w:r>
        <w:t xml:space="preserve">   Floats    </w:t>
      </w:r>
      <w:r>
        <w:t xml:space="preserve">   Gold    </w:t>
      </w:r>
      <w:r>
        <w:t xml:space="preserve">   Green    </w:t>
      </w:r>
      <w:r>
        <w:t xml:space="preserve">   King Cake    </w:t>
      </w:r>
      <w:r>
        <w:t xml:space="preserve">   Krewe    </w:t>
      </w:r>
      <w:r>
        <w:t xml:space="preserve">   Louisiana    </w:t>
      </w:r>
      <w:r>
        <w:t xml:space="preserve">   Marching Bands    </w:t>
      </w:r>
      <w:r>
        <w:t xml:space="preserve">   New Orleans    </w:t>
      </w:r>
      <w:r>
        <w:t xml:space="preserve">   Parade    </w:t>
      </w:r>
      <w:r>
        <w:t xml:space="preserve">   Purple    </w:t>
      </w:r>
      <w:r>
        <w:t xml:space="preserve">   Stuffed Animals    </w:t>
      </w:r>
      <w:r>
        <w:t xml:space="preserve">   Throws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 Word Search</dc:title>
  <dcterms:created xsi:type="dcterms:W3CDTF">2021-10-11T11:45:25Z</dcterms:created>
  <dcterms:modified xsi:type="dcterms:W3CDTF">2021-10-11T11:45:25Z</dcterms:modified>
</cp:coreProperties>
</file>