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Mardi Gras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Empowering    </w:t>
      </w:r>
      <w:r>
        <w:t xml:space="preserve">   Glitter    </w:t>
      </w:r>
      <w:r>
        <w:t xml:space="preserve">   Feathers    </w:t>
      </w:r>
      <w:r>
        <w:t xml:space="preserve">   No Judgment    </w:t>
      </w:r>
      <w:r>
        <w:t xml:space="preserve">   Culture    </w:t>
      </w:r>
      <w:r>
        <w:t xml:space="preserve">   Parade    </w:t>
      </w:r>
      <w:r>
        <w:t xml:space="preserve">   Lesbian    </w:t>
      </w:r>
      <w:r>
        <w:t xml:space="preserve">   Transgender    </w:t>
      </w:r>
      <w:r>
        <w:t xml:space="preserve">   Queer    </w:t>
      </w:r>
      <w:r>
        <w:t xml:space="preserve">   Gay    </w:t>
      </w:r>
      <w:r>
        <w:t xml:space="preserve">   Non-Binary    </w:t>
      </w:r>
      <w:r>
        <w:t xml:space="preserve">   Gender    </w:t>
      </w:r>
      <w:r>
        <w:t xml:space="preserve">   Celebrate    </w:t>
      </w:r>
      <w:r>
        <w:t xml:space="preserve">   Welcome    </w:t>
      </w:r>
      <w:r>
        <w:t xml:space="preserve">   Empathy    </w:t>
      </w:r>
      <w:r>
        <w:t xml:space="preserve">   Pride    </w:t>
      </w:r>
      <w:r>
        <w:t xml:space="preserve">   Individual    </w:t>
      </w:r>
      <w:r>
        <w:t xml:space="preserve">   Unique    </w:t>
      </w:r>
      <w:r>
        <w:t xml:space="preserve">   Love    </w:t>
      </w:r>
      <w:r>
        <w:t xml:space="preserve">   Rainbow    </w:t>
      </w:r>
      <w:r>
        <w:t xml:space="preserve">   Diversity    </w:t>
      </w:r>
      <w:r>
        <w:t xml:space="preserve">   Inclusive    </w:t>
      </w:r>
      <w:r>
        <w:t xml:space="preserve">   LGBTQI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 Word Search</dc:title>
  <dcterms:created xsi:type="dcterms:W3CDTF">2021-10-11T11:45:56Z</dcterms:created>
  <dcterms:modified xsi:type="dcterms:W3CDTF">2021-10-11T11:45:56Z</dcterms:modified>
</cp:coreProperties>
</file>