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Mardi Gras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Parade    </w:t>
      </w:r>
      <w:r>
        <w:t xml:space="preserve">   Louisiana    </w:t>
      </w:r>
      <w:r>
        <w:t xml:space="preserve">   New Orleans    </w:t>
      </w:r>
      <w:r>
        <w:t xml:space="preserve">   Beads    </w:t>
      </w:r>
      <w:r>
        <w:t xml:space="preserve">   Love    </w:t>
      </w:r>
      <w:r>
        <w:t xml:space="preserve">   Colors    </w:t>
      </w:r>
      <w:r>
        <w:t xml:space="preserve">   Doubloons    </w:t>
      </w:r>
      <w:r>
        <w:t xml:space="preserve">   Mask    </w:t>
      </w:r>
      <w:r>
        <w:t xml:space="preserve">   French Quarter    </w:t>
      </w:r>
      <w:r>
        <w:t xml:space="preserve">   Floats    </w:t>
      </w:r>
      <w:r>
        <w:t xml:space="preserve">   Mardi Gras    </w:t>
      </w:r>
      <w:r>
        <w:t xml:space="preserve">   King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Mardi Gras</dc:title>
  <dcterms:created xsi:type="dcterms:W3CDTF">2021-10-11T11:44:40Z</dcterms:created>
  <dcterms:modified xsi:type="dcterms:W3CDTF">2021-10-11T11:44:40Z</dcterms:modified>
</cp:coreProperties>
</file>