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French name for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determines the date of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required by law for float driver on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Mardi Gras is organized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the first American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Pierre Le Moyne d’Iberville and Sieur de Bienville land, to later name their landing spot Point du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Mardi Gras is a what in some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Mardi Gras is traditionally celebrated when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What're the official colors of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eaten all throughout the Carnival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mainly celebrates Mari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French name for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Mardi Gras is also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known tradition during Mardi Gras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Mardi Gras color is a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2021-10-11T11:44:43Z</dcterms:created>
  <dcterms:modified xsi:type="dcterms:W3CDTF">2021-10-11T11:44:43Z</dcterms:modified>
</cp:coreProperties>
</file>