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MARDI    </w:t>
      </w:r>
      <w:r>
        <w:t xml:space="preserve">   TUESDAY    </w:t>
      </w:r>
      <w:r>
        <w:t xml:space="preserve">   SCINTILLEMENT    </w:t>
      </w:r>
      <w:r>
        <w:t xml:space="preserve">   MASQUER    </w:t>
      </w:r>
      <w:r>
        <w:t xml:space="preserve">   CAJUN    </w:t>
      </w:r>
      <w:r>
        <w:t xml:space="preserve">   PARADE    </w:t>
      </w:r>
      <w:r>
        <w:t xml:space="preserve">   VACANCES    </w:t>
      </w:r>
      <w:r>
        <w:t xml:space="preserve">   BANQUETER    </w:t>
      </w:r>
      <w:r>
        <w:t xml:space="preserve">   PERLER    </w:t>
      </w:r>
      <w:r>
        <w:t xml:space="preserve">   CAREME    </w:t>
      </w:r>
      <w:r>
        <w:t xml:space="preserve">   LENT    </w:t>
      </w:r>
      <w:r>
        <w:t xml:space="preserve">   DANSE    </w:t>
      </w:r>
      <w:r>
        <w:t xml:space="preserve">   KINGCAKE    </w:t>
      </w:r>
      <w:r>
        <w:t xml:space="preserve">   NEWORLEANS    </w:t>
      </w:r>
      <w:r>
        <w:t xml:space="preserve">   FRANCE    </w:t>
      </w:r>
      <w:r>
        <w:t xml:space="preserve">   DORE    </w:t>
      </w:r>
      <w:r>
        <w:t xml:space="preserve">   fete    </w:t>
      </w:r>
      <w:r>
        <w:t xml:space="preserve">   collier    </w:t>
      </w:r>
      <w:r>
        <w:t xml:space="preserve">   VIOLET    </w:t>
      </w:r>
      <w:r>
        <w:t xml:space="preserve">   VERT    </w:t>
      </w:r>
      <w:r>
        <w:t xml:space="preserve">   MARDIGRAS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2021-10-11T11:43:43Z</dcterms:created>
  <dcterms:modified xsi:type="dcterms:W3CDTF">2021-10-11T11:43:43Z</dcterms:modified>
</cp:coreProperties>
</file>