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religion is associated with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place Mardi Gras is celebrated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color of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eaten during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mardi gras is the day before ________ 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mardi gras is celebrated in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thrown during the parades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played during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dessert for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color of Mardi gras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place Mardi Gras is celebrated where it is known as "carnival"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are in __________ when they are in the parade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travel down the parade and they are heavily decorated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sometimes in king cake and it means the person has to buy the next cake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2021-10-11T11:44:50Z</dcterms:created>
  <dcterms:modified xsi:type="dcterms:W3CDTF">2021-10-11T11:44:50Z</dcterms:modified>
</cp:coreProperties>
</file>