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carnaval    </w:t>
      </w:r>
      <w:r>
        <w:t xml:space="preserve">   char    </w:t>
      </w:r>
      <w:r>
        <w:t xml:space="preserve">   collier    </w:t>
      </w:r>
      <w:r>
        <w:t xml:space="preserve">   costume    </w:t>
      </w:r>
      <w:r>
        <w:t xml:space="preserve">   danser    </w:t>
      </w:r>
      <w:r>
        <w:t xml:space="preserve">   Etats- Unis    </w:t>
      </w:r>
      <w:r>
        <w:t xml:space="preserve">   fete    </w:t>
      </w:r>
      <w:r>
        <w:t xml:space="preserve">   jaune    </w:t>
      </w:r>
      <w:r>
        <w:t xml:space="preserve">   jetons    </w:t>
      </w:r>
      <w:r>
        <w:t xml:space="preserve">   Louisiane    </w:t>
      </w:r>
      <w:r>
        <w:t xml:space="preserve">   Mardi Gras    </w:t>
      </w:r>
      <w:r>
        <w:t xml:space="preserve">   masque    </w:t>
      </w:r>
      <w:r>
        <w:t xml:space="preserve">   Nouvelle- Orleans    </w:t>
      </w:r>
      <w:r>
        <w:t xml:space="preserve">   parade    </w:t>
      </w:r>
      <w:r>
        <w:t xml:space="preserve">   perles    </w:t>
      </w:r>
      <w:r>
        <w:t xml:space="preserve">   plumes    </w:t>
      </w:r>
      <w:r>
        <w:t xml:space="preserve">   reine    </w:t>
      </w:r>
      <w:r>
        <w:t xml:space="preserve">   roi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Gras!</dc:title>
  <dcterms:created xsi:type="dcterms:W3CDTF">2021-10-11T11:44:27Z</dcterms:created>
  <dcterms:modified xsi:type="dcterms:W3CDTF">2021-10-11T11:44:27Z</dcterms:modified>
</cp:coreProperties>
</file>