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Careme    </w:t>
      </w:r>
      <w:r>
        <w:t xml:space="preserve">   Char    </w:t>
      </w:r>
      <w:r>
        <w:t xml:space="preserve">   Deguisement    </w:t>
      </w:r>
      <w:r>
        <w:t xml:space="preserve">   Feu De Joie    </w:t>
      </w:r>
      <w:r>
        <w:t xml:space="preserve">   Flambeau    </w:t>
      </w:r>
      <w:r>
        <w:t xml:space="preserve">   Foule    </w:t>
      </w:r>
      <w:r>
        <w:t xml:space="preserve">   Galette    </w:t>
      </w:r>
      <w:r>
        <w:t xml:space="preserve">   Mardi Gras    </w:t>
      </w:r>
      <w:r>
        <w:t xml:space="preserve">   Masque    </w:t>
      </w:r>
      <w:r>
        <w:t xml:space="preserve">   Nise    </w:t>
      </w:r>
      <w:r>
        <w:t xml:space="preserve">   Or    </w:t>
      </w:r>
      <w:r>
        <w:t xml:space="preserve">   Paillette    </w:t>
      </w:r>
      <w:r>
        <w:t xml:space="preserve">   Perle    </w:t>
      </w:r>
      <w:r>
        <w:t xml:space="preserve">   Plume    </w:t>
      </w:r>
      <w:r>
        <w:t xml:space="preserve">   Reine    </w:t>
      </w:r>
      <w:r>
        <w:t xml:space="preserve">   Roi    </w:t>
      </w:r>
      <w:r>
        <w:t xml:space="preserve">   Venise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2021-10-11T11:43:52Z</dcterms:created>
  <dcterms:modified xsi:type="dcterms:W3CDTF">2021-10-11T11:43:52Z</dcterms:modified>
</cp:coreProperties>
</file>