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Mardi Gras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CAREME    </w:t>
      </w:r>
      <w:r>
        <w:t xml:space="preserve">   MASQUE    </w:t>
      </w:r>
      <w:r>
        <w:t xml:space="preserve">   BAL MASQUE    </w:t>
      </w:r>
      <w:r>
        <w:t xml:space="preserve">   DEGUISER    </w:t>
      </w:r>
      <w:r>
        <w:t xml:space="preserve">   DEGUISEMENT    </w:t>
      </w:r>
      <w:r>
        <w:t xml:space="preserve">   FEU DE JOI    </w:t>
      </w:r>
      <w:r>
        <w:t xml:space="preserve">   FLAMBEAU    </w:t>
      </w:r>
      <w:r>
        <w:t xml:space="preserve">   FOULE    </w:t>
      </w:r>
      <w:r>
        <w:t xml:space="preserve">   GALETTE    </w:t>
      </w:r>
      <w:r>
        <w:t xml:space="preserve">   ROI    </w:t>
      </w:r>
      <w:r>
        <w:t xml:space="preserve">   REINE    </w:t>
      </w:r>
      <w:r>
        <w:t xml:space="preserve">   PLUME    </w:t>
      </w:r>
      <w:r>
        <w:t xml:space="preserve">   PERLE    </w:t>
      </w:r>
      <w:r>
        <w:t xml:space="preserve">   NICE    </w:t>
      </w:r>
      <w:r>
        <w:t xml:space="preserve">   VENISE    </w:t>
      </w:r>
      <w:r>
        <w:t xml:space="preserve">   PAILLETTE    </w:t>
      </w:r>
      <w:r>
        <w:t xml:space="preserve">   CHAR    </w:t>
      </w:r>
      <w:r>
        <w:t xml:space="preserve">   MARDI GRAS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Mardi Gras</dc:title>
  <dcterms:created xsi:type="dcterms:W3CDTF">2021-10-11T11:43:55Z</dcterms:created>
  <dcterms:modified xsi:type="dcterms:W3CDTF">2021-10-11T11:43:55Z</dcterms:modified>
</cp:coreProperties>
</file>