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Mare: Lunar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unbalanced,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mistaken way;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relative volume of a fluid or solid as a response to a pressure (or stress)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arrangement of the natural physical features of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sink or washbowl; a natural depression on the earth’s surface typically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crushed,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of flat land with few or 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bombing,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rubble, remains,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solidify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wander, roam slowly often 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create, begin,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Mare: Lunar Features</dc:title>
  <dcterms:created xsi:type="dcterms:W3CDTF">2021-10-11T11:45:16Z</dcterms:created>
  <dcterms:modified xsi:type="dcterms:W3CDTF">2021-10-11T11:45:16Z</dcterms:modified>
</cp:coreProperties>
</file>