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Marelyn Ruiz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across” or “beyond” or “through.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human body living or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throwing back by a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human being rather than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numerical quantity that is not a whole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human societies and cultures and their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expert in or student of anthropology.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part of a letter that extends below the level of the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go beyond the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reaking of a hard object or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 up or climb.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text from one language into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feel or suffer.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kept in a bank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printed text reduced by microphotography.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undertaker.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status of lands or tenements held inalienably.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related measures.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mortal or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writes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science of the causes and effects of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or 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climb.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change direction by interposing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write, written or draw.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message sent by telegraph.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share the feelings of others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Marelyn Ruiz</dc:title>
  <dcterms:created xsi:type="dcterms:W3CDTF">2021-10-11T11:45:36Z</dcterms:created>
  <dcterms:modified xsi:type="dcterms:W3CDTF">2021-10-11T11:45:36Z</dcterms:modified>
</cp:coreProperties>
</file>