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Marfan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caused by a defect or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disorder affects what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Marfan Syndrome affects growth, and development, including the _________, blood vessels, bones, joints, eyes, skin,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disorder for Marfan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the first in their family to have Marfan Syndrome it is called a ___________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out of 5,000 people have Marfan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harder-to-see signs is a sudden _________ Lunge.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out of how many peoole inherit Marfan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serious problem with Marfan Syndrome involves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will a doctor recommend to a person with Marfan Syndrome if their symptoms progress?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aortic Aneurysm can lead to an aortic __________(tear).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have _______ on your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doesn't usually happen till later on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Unfortunately this condition can Not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Problems with the cardiovascular system can develop and aortic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Marfan Syndrome will have to live with Physical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possible for two parents without the disease to have a child with Marfan Syndrome but it is usually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of the many easy-to-see signs is a ________ spine.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Marfan Syndrome</dc:title>
  <dcterms:created xsi:type="dcterms:W3CDTF">2021-10-11T11:44:48Z</dcterms:created>
  <dcterms:modified xsi:type="dcterms:W3CDTF">2021-10-11T11:44:48Z</dcterms:modified>
</cp:coreProperties>
</file>