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Marfan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Anticoagulants    </w:t>
      </w:r>
      <w:r>
        <w:t xml:space="preserve">   Aorta    </w:t>
      </w:r>
      <w:r>
        <w:t xml:space="preserve">   Aortic Dilation    </w:t>
      </w:r>
      <w:r>
        <w:t xml:space="preserve">   Beta Blockers    </w:t>
      </w:r>
      <w:r>
        <w:t xml:space="preserve">   Cardiac CT    </w:t>
      </w:r>
      <w:r>
        <w:t xml:space="preserve">   Cardiac MRI    </w:t>
      </w:r>
      <w:r>
        <w:t xml:space="preserve">   Echocardiogram    </w:t>
      </w:r>
      <w:r>
        <w:t xml:space="preserve">   Endocarditis    </w:t>
      </w:r>
      <w:r>
        <w:t xml:space="preserve">   Fibrillin    </w:t>
      </w:r>
      <w:r>
        <w:t xml:space="preserve">   Graft    </w:t>
      </w:r>
      <w:r>
        <w:t xml:space="preserve">   Losartan    </w:t>
      </w:r>
      <w:r>
        <w:t xml:space="preserve">   Marfan Syndrome    </w:t>
      </w:r>
      <w:r>
        <w:t xml:space="preserve">   Pneumothorax    </w:t>
      </w:r>
      <w:r>
        <w:t xml:space="preserve">   Scoliosis    </w:t>
      </w:r>
      <w:r>
        <w:t xml:space="preserve">   TGF-beta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Marfan Syndrome</dc:title>
  <dcterms:created xsi:type="dcterms:W3CDTF">2021-10-11T11:44:25Z</dcterms:created>
  <dcterms:modified xsi:type="dcterms:W3CDTF">2021-10-11T11:44:25Z</dcterms:modified>
</cp:coreProperties>
</file>