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Margaret Atwood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circle game    </w:t>
      </w:r>
      <w:r>
        <w:t xml:space="preserve">   the heart goes last    </w:t>
      </w:r>
      <w:r>
        <w:t xml:space="preserve">   the penelopiad    </w:t>
      </w:r>
      <w:r>
        <w:t xml:space="preserve">   surfacing    </w:t>
      </w:r>
      <w:r>
        <w:t xml:space="preserve">   maddadam    </w:t>
      </w:r>
      <w:r>
        <w:t xml:space="preserve">   hag-seed    </w:t>
      </w:r>
      <w:r>
        <w:t xml:space="preserve">   lady oracle    </w:t>
      </w:r>
      <w:r>
        <w:t xml:space="preserve">   oryx and crake    </w:t>
      </w:r>
      <w:r>
        <w:t xml:space="preserve">   the blind assassin    </w:t>
      </w:r>
      <w:r>
        <w:t xml:space="preserve">   cats eye    </w:t>
      </w:r>
      <w:r>
        <w:t xml:space="preserve">   alias grace    </w:t>
      </w:r>
      <w:r>
        <w:t xml:space="preserve">   handmaids 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Atwood Book Word Search</dc:title>
  <dcterms:created xsi:type="dcterms:W3CDTF">2021-10-11T11:45:22Z</dcterms:created>
  <dcterms:modified xsi:type="dcterms:W3CDTF">2021-10-11T11:45:22Z</dcterms:modified>
</cp:coreProperties>
</file>