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Margaret- Druid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Druids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 good Druid you have to have a judicial procedure in Gaulish, Irish, and what other societies?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want to be a Druid you have to be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Druids pagans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folklore is Druids famous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leader name when the Druids were alive?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Druids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Druid that wrote a poem about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Druids do writing in forests and where else?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Druid's religion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in A.D. did the Druids got outlawed?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Romans conquer where Druids lived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Druids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the Druids?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Druids do most of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Romans killed the Druids because they thought their gods were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druids are good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century in A.D. did Druids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Druids do human sacrifices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rank are Druids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Margaret- Druid crossword puzzles</dc:title>
  <dcterms:created xsi:type="dcterms:W3CDTF">2021-10-11T11:45:49Z</dcterms:created>
  <dcterms:modified xsi:type="dcterms:W3CDTF">2021-10-11T11:45:49Z</dcterms:modified>
</cp:coreProperties>
</file>