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Margaret Peterson Haddix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brother    </w:t>
      </w:r>
      <w:r>
        <w:t xml:space="preserve">   sister    </w:t>
      </w:r>
      <w:r>
        <w:t xml:space="preserve">   track    </w:t>
      </w:r>
      <w:r>
        <w:t xml:space="preserve">   flute    </w:t>
      </w:r>
      <w:r>
        <w:t xml:space="preserve">   writter    </w:t>
      </w:r>
      <w:r>
        <w:t xml:space="preserve">   nurse    </w:t>
      </w:r>
      <w:r>
        <w:t xml:space="preserve">   farmer    </w:t>
      </w:r>
      <w:r>
        <w:t xml:space="preserve">   books    </w:t>
      </w:r>
      <w:r>
        <w:t xml:space="preserve">   Double Identity    </w:t>
      </w:r>
      <w:r>
        <w:t xml:space="preserve">   Say What    </w:t>
      </w:r>
      <w:r>
        <w:t xml:space="preserve">   Turnabout    </w:t>
      </w:r>
      <w:r>
        <w:t xml:space="preserve">   Among the Hidden    </w:t>
      </w:r>
      <w:r>
        <w:t xml:space="preserve">   just Ella    </w:t>
      </w:r>
      <w:r>
        <w:t xml:space="preserve">   Connor    </w:t>
      </w:r>
      <w:r>
        <w:t xml:space="preserve">   Meredith    </w:t>
      </w:r>
      <w:r>
        <w:t xml:space="preserve">   Margaret    </w:t>
      </w:r>
      <w:r>
        <w:t xml:space="preserve">   Doug    </w:t>
      </w:r>
      <w:r>
        <w:t xml:space="preserve">   Haddix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Peterson Haddix</dc:title>
  <dcterms:created xsi:type="dcterms:W3CDTF">2021-10-11T11:44:15Z</dcterms:created>
  <dcterms:modified xsi:type="dcterms:W3CDTF">2021-10-11T11:44:15Z</dcterms:modified>
</cp:coreProperties>
</file>