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Margaret Sanger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comstock thought that birth control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sanger is responsible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prevented her from being very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sanger died when 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had the first birth control clinic in the country and she was __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american birth control league was a precursor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sanger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issue of her own paper was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our __ right  to privately use contraceptives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sanger make "the pill"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sangers activist group had done some things that made them like 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comstock laws were also known as __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wholeheartedly 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fda approved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only a __ types of birth control out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Sanger</dc:title>
  <dcterms:created xsi:type="dcterms:W3CDTF">2021-10-11T11:44:39Z</dcterms:created>
  <dcterms:modified xsi:type="dcterms:W3CDTF">2021-10-11T11:44:39Z</dcterms:modified>
</cp:coreProperties>
</file>