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Margie's 75th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people hate to 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He's Risen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Margie's Married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christian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Mark's beloved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Margie's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melts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there's no place like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day you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pasttime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Margie's 75th birthday</dc:title>
  <dcterms:created xsi:type="dcterms:W3CDTF">2021-10-11T11:45:27Z</dcterms:created>
  <dcterms:modified xsi:type="dcterms:W3CDTF">2021-10-11T11:45:27Z</dcterms:modified>
</cp:coreProperties>
</file>