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Margin in one word that starts with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Equity is referred as when considering the term in trading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benefit to the broker if they lend money as margin to investor for more than two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or other asset that a borrower offers as a way for a lender to secure the loan?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account falls below the Maintenance Margin Requirement(MMR) , your broker will make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case you fail to meet the margin call then your trade reaches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investor is still not responding after close out level, What does a broker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proportion of total purchase price an investor is supposed to pay for a trade on margin account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open Margin account Investor must have to pay a certain amount of money upfront to the broker in cash, It is referred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Borrowing money from your broker to buy a stock refers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Margin</dc:title>
  <dcterms:created xsi:type="dcterms:W3CDTF">2021-10-11T11:44:57Z</dcterms:created>
  <dcterms:modified xsi:type="dcterms:W3CDTF">2021-10-11T11:44:57Z</dcterms:modified>
</cp:coreProperties>
</file>