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Maōri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Maōri name for Blenheim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Maōri face tattoos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Maōri war instrument, looks a bit like a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Boat/Conoe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Ceremonial dance or challenge in Maōri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Maōri word for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MBC house group that is THE WOLF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Mt Tappy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Maōri word for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Maōri word for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Maōri word for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maōri name for the north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Maōri word for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Maōri name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Maōri word for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10 in Maōri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 feed cooked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Beautiful black and blue bird with a red beak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Maōri Crossword</dc:title>
  <dcterms:created xsi:type="dcterms:W3CDTF">2021-10-11T11:44:25Z</dcterms:created>
  <dcterms:modified xsi:type="dcterms:W3CDTF">2021-10-11T11:44:25Z</dcterms:modified>
</cp:coreProperties>
</file>